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神奇的人际关系  如何成为沟通赢家</w:t>
      </w:r>
    </w:p>
    <w:p>
      <w:r>
        <w:rPr>
          <w:rFonts w:ascii="宋体" w:hAnsi="宋体" w:eastAsia="宋体"/>
          <w:sz w:val="24"/>
        </w:rPr>
        <w:t>（美）杰瑞·理查森著；祝翠玲译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神奇的人际关系  如何成为沟通赢家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（美）杰瑞·理查森著；祝翠玲译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本书出售、求购地址：https://www.jiaokey.com/book/detail/13161158.html</w:t>
      </w:r>
    </w:p>
    <w:p>
      <w:r>
        <w:t>更多相关图书推荐：https://www.jiaokey.com</w:t>
      </w:r>
    </w:p>
    <w:p>
      <w:r>
        <w:t>（美）杰瑞·理查森著；祝翠玲译 其他作品：https://www.jiaokey.com/tag/（美）杰瑞·理查森著；祝翠玲译.html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关键词搜索：https://www.jiaokey.com/tag/神奇的人际关系  如何成为沟通赢家.html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