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自信人生  创造自己的价值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自信人生  创造自己的价值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本书出售、求购地址：https://www.jiaokey.com/book/detail/13161150.html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关键词搜索：https://www.jiaokey.com/tag/自信人生  创造自己的价值.html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