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书名：要在世上撒点野  拒绝平凡</w:t>
      </w:r>
    </w:p>
    <w:p>
      <w:r>
        <w:t>作者：任悦著</w:t>
      </w:r>
    </w:p>
    <w:p>
      <w:r>
        <w:t>出版社：哈尔滨：哈尔滨出版社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要在世上撒点野  拒绝平凡 评论地址：https://www.jiaokey.com/book/detail/13161139.html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