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点燃创造的太阳  超常思维方法及训练</w:t>
      </w:r>
    </w:p>
    <w:p>
      <w:r>
        <w:rPr>
          <w:rFonts w:ascii="宋体" w:hAnsi="宋体" w:eastAsia="宋体"/>
          <w:sz w:val="24"/>
        </w:rPr>
        <w:t>张晓芒编著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点燃创造的太阳  超常思维方法及训练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本书出售、求购地址：https://www.jiaokey.com/book/detail/13161122.html</w:t>
      </w:r>
    </w:p>
    <w:p>
      <w:r>
        <w:t>更多相关图书推荐：https://www.jiaokey.com</w:t>
      </w:r>
    </w:p>
    <w:p>
      <w:r>
        <w:t>张晓芒编著 其他作品：https://www.jiaokey.com/tag/张晓芒编著.html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关键词搜索：https://www.jiaokey.com/tag/点燃创造的太阳  超常思维方法及训练.html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