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书名：继承与发展  纪念毛泽东诞辰100周年论文集</w:t>
      </w:r>
    </w:p>
    <w:p>
      <w:r>
        <w:t>作者：林可济，黄志仁，王之波等主编</w:t>
      </w:r>
    </w:p>
    <w:p>
      <w:r>
        <w:t>出版社：福州：福建教育出版社</w:t>
      </w:r>
    </w:p>
    <w:p>
      <w:r>
        <w:t>出版日期：1994.12</w:t>
      </w:r>
    </w:p>
    <w:p>
      <w:r>
        <w:t>总页数：325</w:t>
      </w:r>
    </w:p>
    <w:p>
      <w:r>
        <w:t>更多请访问教客网: www.jiaokey.com</w:t>
      </w:r>
    </w:p>
    <w:p>
      <w:r>
        <w:t>继承与发展  纪念毛泽东诞辰100周年论文集 评论地址：https://www.jiaokey.com/book/detail/13161066.html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