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架起东西方交流的桥梁  纪念马礼逊来华200周年学术研讨会论文集</w:t>
      </w:r>
    </w:p>
    <w:p>
      <w:r>
        <w:rPr>
          <w:rFonts w:ascii="宋体" w:hAnsi="宋体" w:eastAsia="宋体"/>
          <w:sz w:val="24"/>
        </w:rPr>
        <w:t>张西平，吴志良，彭仁贤编；郝平，张西平主编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架起东西方交流的桥梁  纪念马礼逊来华200周年学术研讨会论文集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张西平，吴志良，彭仁贤编；郝平，张西平主编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本书出售、求购地址：https://www.jiaokey.com/book/detail/13161049.html</w:t>
      </w:r>
    </w:p>
    <w:p>
      <w:r>
        <w:t>更多相关图书推荐：https://www.jiaokey.com</w:t>
      </w:r>
    </w:p>
    <w:p>
      <w:r>
        <w:t>张西平，吴志良，彭仁贤编；郝平，张西平主编 其他作品：https://www.jiaokey.com/tag/张西平，吴志良，彭仁贤编；郝平，张西平主编.html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关键词搜索：https://www.jiaokey.com/tag/架起东西方交流的桥梁  纪念马礼逊来华200周年学术研讨会论文集.html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