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让人成为人  人文学通识  第7版</w:t>
      </w:r>
    </w:p>
    <w:p>
      <w:r>
        <w:rPr>
          <w:rFonts w:ascii="宋体" w:hAnsi="宋体" w:eastAsia="宋体"/>
          <w:sz w:val="24"/>
        </w:rPr>
        <w:t>（美）理查德·加纳罗，特尔玛·阿特休勒著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让人成为人  人文学通识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（美）理查德·加纳罗，特尔玛·阿特休勒著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本书出售、求购地址：https://www.jiaokey.com/book/detail/13161045.html</w:t>
      </w:r>
    </w:p>
    <w:p>
      <w:r>
        <w:t>更多相关图书推荐：https://www.jiaokey.com</w:t>
      </w:r>
    </w:p>
    <w:p>
      <w:r>
        <w:t>（美）理查德·加纳罗，特尔玛·阿特休勒著 其他作品：https://www.jiaokey.com/tag/（美）理查德·加纳罗，特尔玛·阿特休勒著.html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关键词搜索：https://www.jiaokey.com/tag/艺术  让人成为人  人文学通识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