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书名：《共产党宣言》辅导材料</w:t>
      </w:r>
    </w:p>
    <w:p>
      <w:r>
        <w:t>作者：山东师范学院聊城分院政治系国际共产主义运动史教研组编</w:t>
      </w:r>
    </w:p>
    <w:p>
      <w:r>
        <w:t>出版社：</w:t>
      </w:r>
    </w:p>
    <w:p>
      <w:r>
        <w:t>出版日期：1978</w:t>
      </w:r>
    </w:p>
    <w:p>
      <w:r>
        <w:t>总页数：188</w:t>
      </w:r>
    </w:p>
    <w:p>
      <w:r>
        <w:t>更多请访问教客网: www.jiaokey.com</w:t>
      </w:r>
    </w:p>
    <w:p>
      <w:r>
        <w:t>《共产党宣言》辅导材料 评论地址：https://www.jiaokey.com/book/detail/13161043.html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