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书名：传统修养处世学与佛教的现代启示</w:t>
      </w:r>
    </w:p>
    <w:p>
      <w:r>
        <w:t>作者：张玉芬编著</w:t>
      </w:r>
    </w:p>
    <w:p>
      <w:r>
        <w:t>出版社：西安：陕西旅游出版社</w:t>
      </w:r>
    </w:p>
    <w:p>
      <w:r>
        <w:t>出版日期：1994.01</w:t>
      </w:r>
    </w:p>
    <w:p>
      <w:r>
        <w:t>总页数：282</w:t>
      </w:r>
    </w:p>
    <w:p>
      <w:r>
        <w:t>更多请访问教客网: www.jiaokey.com</w:t>
      </w:r>
    </w:p>
    <w:p>
      <w:r>
        <w:t>传统修养处世学与佛教的现代启示 评论地址：https://www.jiaokey.com/book/detail/13161039.html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