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书名：63速读记忆择归  训练与实践</w:t>
      </w:r>
    </w:p>
    <w:p>
      <w:r>
        <w:t>作者：红栋编著</w:t>
      </w:r>
    </w:p>
    <w:p>
      <w:r>
        <w:t>出版社：广州：中山大学音像出版社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63速读记忆择归  训练与实践 评论地址：https://www.jiaokey.com/book/detail/13161009.html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