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牛车水不老情话  从奇异之爱到危楼房客</w:t>
      </w:r>
    </w:p>
    <w:p>
      <w:r>
        <w:rPr>
          <w:rFonts w:ascii="宋体" w:hAnsi="宋体" w:eastAsia="宋体"/>
          <w:sz w:val="24"/>
        </w:rPr>
        <w:t>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牛车水不老情话  从奇异之爱到危楼房客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本书出售、求购地址：https://www.jiaokey.com/book/detail/13160998.html</w:t>
      </w:r>
    </w:p>
    <w:p>
      <w:r>
        <w:t>更多相关图书推荐：https://www.jiaokey.com</w:t>
      </w:r>
    </w:p>
    <w:p>
      <w:r>
        <w:t>思静著 其他作品：https://www.jiaokey.com/tag/思静著.html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关键词搜索：https://www.jiaokey.com/tag/牛车水不老情话  从奇异之爱到危楼房客.html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