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书名：本显本色  修订本</w:t>
      </w:r>
    </w:p>
    <w:p>
      <w:r>
        <w:t>作者：林鼎安，沈丽真著</w:t>
      </w:r>
    </w:p>
    <w:p>
      <w:r>
        <w:t>出版社：菲律宾华教中心出版部,2010.12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本显本色  修订本 评论地址：https://www.jiaokey.com/book/detail/13160997.html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