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太阳旗下的美术课  台湾日治时代美术教科书的历程</w:t>
      </w:r>
    </w:p>
    <w:p>
      <w:r>
        <w:rPr>
          <w:rFonts w:ascii="宋体" w:hAnsi="宋体" w:eastAsia="宋体"/>
          <w:sz w:val="24"/>
        </w:rPr>
        <w:t>杨孟哲著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太阳旗下的美术课  台湾日治时代美术教科书的历程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杨孟哲著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本书出售、求购地址：https://www.jiaokey.com/book/detail/13160988.html</w:t>
      </w:r>
    </w:p>
    <w:p>
      <w:r>
        <w:t>更多相关图书推荐：https://www.jiaokey.com</w:t>
      </w:r>
    </w:p>
    <w:p>
      <w:r>
        <w:t>杨孟哲著 其他作品：https://www.jiaokey.com/tag/杨孟哲著.html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关键词搜索：https://www.jiaokey.com/tag/太阳旗下的美术课  台湾日治时代美术教科书的历程.html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