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张艺谋的电影世界  青春的呼喊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张艺谋的电影世界  青春的呼喊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本书出售、求购地址：https://www.jiaokey.com/book/detail/13160979.html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关键词搜索：https://www.jiaokey.com/tag/张艺谋的电影世界  青春的呼喊.html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