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沈氏玄空学  中  玄空验证</w:t>
      </w:r>
    </w:p>
    <w:p>
      <w:r>
        <w:rPr>
          <w:rFonts w:ascii="宋体" w:hAnsi="宋体" w:eastAsia="宋体"/>
          <w:sz w:val="24"/>
        </w:rPr>
        <w:t>（清）沈竹礽著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沈氏玄空学  中  玄空验证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（清）沈竹礽著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聚贤馆文化有限公司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本书出售、求购地址：https://www.jiaokey.com/book/detail/13160976.html</w:t>
      </w:r>
    </w:p>
    <w:p>
      <w:r>
        <w:t>更多相关图书推荐：https://www.jiaokey.com</w:t>
      </w:r>
    </w:p>
    <w:p>
      <w:r>
        <w:t>（清）沈竹礽著 其他作品：https://www.jiaokey.com/tag/（清）沈竹礽著.html</w:t>
      </w:r>
    </w:p>
    <w:p>
      <w:r>
        <w:t>聚贤馆文化有限公司 出版图书：https://www.jiaokey.com/tag/聚贤馆文化有限公司.html</w:t>
      </w:r>
    </w:p>
    <w:p>
      <w:r>
        <w:t>关键词搜索：https://www.jiaokey.com/tag/沈氏玄空学  中  玄空验证.html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