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投入国际金融世界</w:t>
      </w:r>
    </w:p>
    <w:p>
      <w:r>
        <w:rPr>
          <w:rFonts w:ascii="宋体" w:hAnsi="宋体" w:eastAsia="宋体"/>
          <w:sz w:val="24"/>
        </w:rPr>
        <w:t>Randy Charles Epping著；蔡慧玲，江东峰译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投入国际金融世界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Charles Epping著；蔡慧玲，江东峰译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本书出售、求购地址：https://www.jiaokey.com/book/detail/13160970.html</w:t>
      </w:r>
    </w:p>
    <w:p>
      <w:r>
        <w:t>更多相关图书推荐：https://www.jiaokey.com</w:t>
      </w:r>
    </w:p>
    <w:p>
      <w:r>
        <w:t>Randy Charles Epping著；蔡慧玲，江东峰译 其他作品：https://www.jiaokey.com/tag/Randy Charles Epping著；蔡慧玲，江东峰译.html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关键词搜索：https://www.jiaokey.com/tag/投入国际金融世界.html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