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香港的地名与地方历史  下  新界</w:t>
      </w:r>
    </w:p>
    <w:p>
      <w:r>
        <w:rPr>
          <w:rFonts w:ascii="宋体" w:hAnsi="宋体" w:eastAsia="宋体"/>
          <w:sz w:val="24"/>
        </w:rPr>
        <w:t>饶玖才著；陈干持编辑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香港的地名与地方历史  下  新界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饶玖才著；陈干持编辑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本书出售、求购地址：https://www.jiaokey.com/book/detail/13160955.html</w:t>
      </w:r>
    </w:p>
    <w:p>
      <w:r>
        <w:t>更多相关图书推荐：https://www.jiaokey.com</w:t>
      </w:r>
    </w:p>
    <w:p>
      <w:r>
        <w:t>饶玖才著；陈干持编辑 其他作品：https://www.jiaokey.com/tag/饶玖才著；陈干持编辑.html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关键词搜索：https://www.jiaokey.com/tag/香港的地名与地方历史  下  新界.html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