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后殖民地理学</w:t>
      </w:r>
    </w:p>
    <w:p>
      <w:r>
        <w:rPr>
          <w:rFonts w:ascii="宋体" w:hAnsi="宋体" w:eastAsia="宋体"/>
          <w:sz w:val="24"/>
        </w:rPr>
        <w:t>Joanne P.Sharp著；司徒懿译；国家教育研究院主译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P.Sharp著；司徒懿译；国家教育研究院主译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本书出售、求购地址：https://www.jiaokey.com/book/detail/13160953.html</w:t>
      </w:r>
    </w:p>
    <w:p>
      <w:r>
        <w:t>更多相关图书推荐：https://www.jiaokey.com</w:t>
      </w:r>
    </w:p>
    <w:p>
      <w:r>
        <w:t>Joanne P.Sharp著；司徒懿译；国家教育研究院主译 其他作品：https://www.jiaokey.com/tag/Joanne P.Sharp著；司徒懿译；国家教育研究院主译.html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关键词搜索：https://www.jiaokey.com/tag/后殖民地理学.html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