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书名：康宁绍成会详解  下</w:t>
      </w:r>
    </w:p>
    <w:p>
      <w:r>
        <w:t>作者：Gerald R.Crowningshieid，Kenneth A.Gorman著；邓清璠译</w:t>
      </w:r>
    </w:p>
    <w:p>
      <w:r>
        <w:t>出版社：晓园出版社,民国68.10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康宁绍成会详解  下 评论地址：https://www.jiaokey.com/book/detail/13160945.html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