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大学何价：高等教育商业化?</w:t>
      </w:r>
    </w:p>
    <w:p>
      <w:r>
        <w:rPr>
          <w:rFonts w:ascii="宋体" w:hAnsi="宋体" w:eastAsia="宋体"/>
          <w:sz w:val="24"/>
        </w:rPr>
        <w:t>德瑞克·伯克著；杨振富译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大学何价：高等教育商业化?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德瑞克·伯克著；杨振富译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本书出售、求购地址：https://www.jiaokey.com/book/detail/13160940.html</w:t>
      </w:r>
    </w:p>
    <w:p>
      <w:r>
        <w:t>更多相关图书推荐：https://www.jiaokey.com</w:t>
      </w:r>
    </w:p>
    <w:p>
      <w:r>
        <w:t>德瑞克·伯克著；杨振富译 其他作品：https://www.jiaokey.com/tag/德瑞克·伯克著；杨振富译.html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关键词搜索：https://www.jiaokey.com/tag/大学何价：高等教育商业化?.html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