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书名：康宁绍成本会计  下  原理及管理之应用  第4版</w:t>
      </w:r>
    </w:p>
    <w:p>
      <w:r>
        <w:t>作者：Gerald R.Crowningshield，Kennetn A.Gorman著；邓清璠译</w:t>
      </w:r>
    </w:p>
    <w:p>
      <w:r>
        <w:t>出版社：晓园出版社,民国69.09</w:t>
      </w:r>
    </w:p>
    <w:p>
      <w:r>
        <w:t>出版日期：</w:t>
      </w:r>
    </w:p>
    <w:p>
      <w:r>
        <w:t>总页数：861</w:t>
      </w:r>
    </w:p>
    <w:p>
      <w:r>
        <w:t>更多请访问教客网: www.jiaokey.com</w:t>
      </w:r>
    </w:p>
    <w:p>
      <w:r>
        <w:t>康宁绍成本会计  下  原理及管理之应用  第4版 评论地址：https://www.jiaokey.com/book/detail/13160936.html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