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干杯吧，托玛斯曼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干杯吧，托玛斯曼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本书出售、求购地址：https://www.jiaokey.com/book/detail/13160932.html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关键词搜索：https://www.jiaokey.com/tag/干杯吧，托玛斯曼.html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