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董启章自然史三部曲  第2部  三声部小说  时间繁史  哑瓷之光  下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董启章自然史三部曲  第2部  三声部小说  时间繁史  哑瓷之光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本书出售、求购地址：https://www.jiaokey.com/book/detail/13160929.html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关键词搜索：https://www.jiaokey.com/tag/董启章自然史三部曲  第2部  三声部小说  时间繁史  哑瓷之光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