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体现创意  从存有美学观点探讨艺术教育的原创意义</w:t>
      </w:r>
    </w:p>
    <w:p>
      <w:r>
        <w:rPr>
          <w:rFonts w:ascii="宋体" w:hAnsi="宋体" w:eastAsia="宋体"/>
          <w:sz w:val="24"/>
        </w:rPr>
        <w:t>吴怀宣著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体现创意  从存有美学观点探讨艺术教育的原创意义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本书出售、求购地址：https://www.jiaokey.com/book/detail/13160910.html</w:t>
      </w:r>
    </w:p>
    <w:p>
      <w:r>
        <w:t>更多相关图书推荐：https://www.jiaokey.com</w:t>
      </w:r>
    </w:p>
    <w:p>
      <w:r>
        <w:t>吴怀宣著 其他作品：https://www.jiaokey.com/tag/吴怀宣著.html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关键词搜索：https://www.jiaokey.com/tag/体现创意  从存有美学观点探讨艺术教育的原创意义.html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