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联全文丛  444  黄春明作品集  没有时刻的月台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联全文丛  444  黄春明作品集  没有时刻的月台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本书出售、求购地址：https://www.jiaokey.com/book/detail/13160905.html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关键词搜索：https://www.jiaokey.com/tag/联全文丛  444  黄春明作品集  没有时刻的月台.html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