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明史日本传正补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明史日本传正补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本书出售、求购地址：https://www.jiaokey.com/book/detail/13160877.html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关键词搜索：https://www.jiaokey.com/tag/明史日本传正补.html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