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书名：里耶发掘报告</w:t>
      </w:r>
    </w:p>
    <w:p>
      <w:r>
        <w:t>作者：湖南省文物考古研究所编著</w:t>
      </w:r>
    </w:p>
    <w:p>
      <w:r>
        <w:t>出版社：长沙:岳麓书社,2007.01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里耶发掘报告 评论地址：https://www.jiaokey.com/book/detail/13160861.html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