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官样御瓷  故宫博物院藏清代制瓷官样与御窑瓷器</w:t>
      </w:r>
    </w:p>
    <w:p>
      <w:r>
        <w:rPr>
          <w:rFonts w:ascii="宋体" w:hAnsi="宋体" w:eastAsia="宋体"/>
          <w:sz w:val="24"/>
        </w:rPr>
        <w:t>故宫博物院编；郭兴宽，王光尧主编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官样御瓷  故宫博物院藏清代制瓷官样与御窑瓷器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故宫博物院编；郭兴宽，王光尧主编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本书出售、求购地址：https://www.jiaokey.com/book/detail/13160845.html</w:t>
      </w:r>
    </w:p>
    <w:p>
      <w:r>
        <w:t>更多相关图书推荐：https://www.jiaokey.com</w:t>
      </w:r>
    </w:p>
    <w:p>
      <w:r>
        <w:t>故宫博物院编；郭兴宽，王光尧主编 其他作品：https://www.jiaokey.com/tag/故宫博物院编；郭兴宽，王光尧主编.html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关键词搜索：https://www.jiaokey.com/tag/官样御瓷  故宫博物院藏清代制瓷官样与御窑瓷器.html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