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鉴余留珍 Screened treasures eng</w:t>
      </w:r>
    </w:p>
    <w:p>
      <w:r>
        <w:rPr>
          <w:rFonts w:ascii="宋体" w:hAnsi="宋体" w:eastAsia="宋体"/>
          <w:sz w:val="24"/>
        </w:rPr>
        <w:t>陈燮君主编；上海市文物管理委员会编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鉴余留珍 Screened treasures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陈燮君主编；上海市文物管理委员会编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本书出售、求购地址：https://www.jiaokey.com/book/detail/13160832.html</w:t>
      </w:r>
    </w:p>
    <w:p>
      <w:r>
        <w:t>更多相关图书推荐：https://www.jiaokey.com</w:t>
      </w:r>
    </w:p>
    <w:p>
      <w:r>
        <w:t>陈燮君主编；上海市文物管理委员会编 其他作品：https://www.jiaokey.com/tag/陈燮君主编；上海市文物管理委员会编.html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关键词搜索：https://www.jiaokey.com/tag/鉴余留珍 Screened treasures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