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踏寻遗珍  第三次全国文物普查实地文物调查阶段突出贡献个人手记汇编</w:t>
      </w:r>
    </w:p>
    <w:p>
      <w:r>
        <w:rPr>
          <w:rFonts w:ascii="宋体" w:hAnsi="宋体" w:eastAsia="宋体"/>
          <w:sz w:val="24"/>
        </w:rPr>
        <w:t>中国文物报社编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踏寻遗珍  第三次全国文物普查实地文物调查阶段突出贡献个人手记汇编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中国文物报社编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本书出售、求购地址：https://www.jiaokey.com/book/detail/13160742.html</w:t>
      </w:r>
    </w:p>
    <w:p>
      <w:r>
        <w:t>更多相关图书推荐：https://www.jiaokey.com</w:t>
      </w:r>
    </w:p>
    <w:p>
      <w:r>
        <w:t>中国文物报社编 其他作品：https://www.jiaokey.com/tag/中国文物报社编.html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关键词搜索：https://www.jiaokey.com/tag/踏寻遗珍  第三次全国文物普查实地文物调查阶段突出贡献个人手记汇编.html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