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如何撰写开题报告  立项课题开题报告案例评析</w:t>
      </w:r>
    </w:p>
    <w:p>
      <w:r>
        <w:rPr>
          <w:rFonts w:ascii="宋体" w:hAnsi="宋体" w:eastAsia="宋体"/>
          <w:sz w:val="24"/>
        </w:rPr>
        <w:t>彭波，周甜主编；林春腾副主编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如何撰写开题报告  立项课题开题报告案例评析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彭波，周甜主编；林春腾副主编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本书出售、求购地址：https://www.jiaokey.com/book/detail/13160690.html</w:t>
      </w:r>
    </w:p>
    <w:p>
      <w:r>
        <w:t>更多相关图书推荐：https://www.jiaokey.com</w:t>
      </w:r>
    </w:p>
    <w:p>
      <w:r>
        <w:t>彭波，周甜主编；林春腾副主编 其他作品：https://www.jiaokey.com/tag/彭波，周甜主编；林春腾副主编.html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关键词搜索：https://www.jiaokey.com/tag/如何撰写开题报告  立项课题开题报告案例评析.html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