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电磁场与微波技术  第2版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电磁场与微波技术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本书出售、求购地址：https://www.jiaokey.com/book/detail/13160624.html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关键词搜索：https://www.jiaokey.com/tag/电磁场与微波技术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