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书名：煤炭利用研究</w:t>
      </w:r>
    </w:p>
    <w:p>
      <w:r>
        <w:t>作者：麻省理工学院著；凌璧君，高洁健译</w:t>
      </w:r>
    </w:p>
    <w:p>
      <w:r>
        <w:t>出版社：上海:上海科学技术出版社,2013.01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煤炭利用研究 评论地址：https://www.jiaokey.com/book/detail/13160611.html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