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书名：工程项目招投标与合同管理  第2版</w:t>
      </w:r>
    </w:p>
    <w:p>
      <w:r>
        <w:t>作者：方洪涛，王铁，吕宗斌主编；杨露江，卫爱民，宋丽伟等副主编；张云清主审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工程项目招投标与合同管理  第2版 评论地址：https://www.jiaokey.com/book/detail/13160605.html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