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荒岛求生  达尔文的生物进化之旅</w:t>
      </w:r>
    </w:p>
    <w:p>
      <w:r>
        <w:rPr>
          <w:rFonts w:ascii="宋体" w:hAnsi="宋体" w:eastAsia="宋体"/>
          <w:sz w:val="24"/>
        </w:rPr>
        <w:t>（韩）金基正著；（韩）朴宗成绘；千太阳译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荒岛求生  达尔文的生物进化之旅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（韩）金基正著；（韩）朴宗成绘；千太阳译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本书出售、求购地址：https://www.jiaokey.com/book/detail/13160602.html</w:t>
      </w:r>
    </w:p>
    <w:p>
      <w:r>
        <w:t>更多相关图书推荐：https://www.jiaokey.com</w:t>
      </w:r>
    </w:p>
    <w:p>
      <w:r>
        <w:t>（韩）金基正著；（韩）朴宗成绘；千太阳译 其他作品：https://www.jiaokey.com/tag/（韩）金基正著；（韩）朴宗成绘；千太阳译.html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关键词搜索：https://www.jiaokey.com/tag/荒岛求生  达尔文的生物进化之旅.html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