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别以为下一份工作会更好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别以为下一份工作会更好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本书出售、求购地址：https://www.jiaokey.com/book/detail/13160543.html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中国言实出版社 出版图书：https://www.jiaokey.com/tag/中国言实出版社.html</w:t>
      </w:r>
    </w:p>
    <w:p>
      <w:r>
        <w:t>关键词搜索：https://www.jiaokey.com/tag/别以为下一份工作会更好.html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