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总第57-58卷</w:t>
      </w:r>
    </w:p>
    <w:p>
      <w:r>
        <w:t>作者：《古籍研究》编辑委员会编</w:t>
      </w:r>
    </w:p>
    <w:p>
      <w:r>
        <w:t>出版社：合肥:安徽大学出版社,2013.01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古籍研究  总第57-58卷 评论地址：https://www.jiaokey.com/book/detail/13160537.html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