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大国之路  权威学者和你聊聊中国与世界</w:t>
      </w:r>
    </w:p>
    <w:p>
      <w:r>
        <w:rPr>
          <w:rFonts w:ascii="宋体" w:hAnsi="宋体" w:eastAsia="宋体"/>
          <w:sz w:val="24"/>
        </w:rPr>
        <w:t>《环球时报》编著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大国之路  权威学者和你聊聊中国与世界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《环球时报》编著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本书出售、求购地址：https://www.jiaokey.com/book/detail/13160521.html</w:t>
      </w:r>
    </w:p>
    <w:p>
      <w:r>
        <w:t>更多相关图书推荐：https://www.jiaokey.com</w:t>
      </w:r>
    </w:p>
    <w:p>
      <w:r>
        <w:t>《环球时报》编著 其他作品：https://www.jiaokey.com/tag/《环球时报》编著.html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关键词搜索：https://www.jiaokey.com/tag/大国之路  权威学者和你聊聊中国与世界.html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