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书名：国际市场营销理论与实务</w:t>
      </w:r>
    </w:p>
    <w:p>
      <w:r>
        <w:t>作者：王晓丽，闫贤贤主编；赵旭，杨春梅副主编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国际市场营销理论与实务 评论地址：https://www.jiaokey.com/book/detail/13160519.html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