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初次见面的心理战术  畅销10年增订版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初次见面的心理战术  畅销10年增订版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本书出售、求购地址：https://www.jiaokey.com/book/detail/13160510.html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关键词搜索：https://www.jiaokey.com/tag/初次见面的心理战术  畅销10年增订版.html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