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书名：民国房事  细说民国房中多少悲欢事</w:t>
      </w:r>
    </w:p>
    <w:p>
      <w:r>
        <w:t>作者：李开周编</w:t>
      </w:r>
    </w:p>
    <w:p>
      <w:r>
        <w:t>出版社：广州：南方日报出版社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民国房事  细说民国房中多少悲欢事 评论地址：https://www.jiaokey.com/book/detail/13160451.html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