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手绘图说万用表使用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手绘图说万用表使用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本书出售、求购地址：https://www.jiaokey.com/book/detail/13160437.html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关键词搜索：https://www.jiaokey.com/tag/手绘图说万用表使用.html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