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StepbyStep听懂CNN  环球采风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StepbyStep听懂CNN  环球采风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本书出售、求购地址：https://www.jiaokey.com/book/detail/13160408.html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关键词搜索：https://www.jiaokey.com/tag/StepbyStep听懂CNN  环球采风.html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