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烦恼小孩的来信  我的快乐在哪里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烦恼小孩的来信  我的快乐在哪里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本书出售、求购地址：https://www.jiaokey.com/book/detail/13160405.html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关键词搜索：https://www.jiaokey.com/tag/烦恼小孩的来信  我的快乐在哪里.html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