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NAGA之血  2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NAGA之血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本书出售、求购地址：https://www.jiaokey.com/book/detail/13160385.html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关键词搜索：https://www.jiaokey.com/tag/NAGA之血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