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StepbyStep听懂CNN  社会广角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StepbyStep听懂CNN  社会广角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本书出售、求购地址：https://www.jiaokey.com/book/detail/13160381.html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关键词搜索：https://www.jiaokey.com/tag/StepbyStep听懂CNN  社会广角.html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