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管理就要执行到位  没有借口、使命必达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管理就要执行到位  没有借口、使命必达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本书出售、求购地址：https://www.jiaokey.com/book/detail/13160380.html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关键词搜索：https://www.jiaokey.com/tag/管理就要执行到位  没有借口、使命必达.html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