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书名：倾情解读蒙台梭利早教精髓</w:t>
      </w:r>
    </w:p>
    <w:p>
      <w:r>
        <w:t>作者：吕巧菱著</w:t>
      </w:r>
    </w:p>
    <w:p>
      <w:r>
        <w:t>出版社：北京:海潮出版社,2013.01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倾情解读蒙台梭利早教精髓 评论地址：https://www.jiaokey.com/book/detail/13160362.html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