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书名：我和她的这些那些  1</w:t>
      </w:r>
    </w:p>
    <w:p>
      <w:r>
        <w:t>作者：帜瑛编绘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我和她的这些那些  1 评论地址：https://www.jiaokey.com/book/detail/13160356.html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