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  有悖直觉的问题及其令人惊叹的解答</w:t>
      </w:r>
    </w:p>
    <w:p>
      <w:r>
        <w:t>作者：（英）朱利安·哈维尔著；涂泓译</w:t>
      </w:r>
    </w:p>
    <w:p>
      <w:r>
        <w:t>出版社：上海：上海科技教育出版社</w:t>
      </w:r>
    </w:p>
    <w:p>
      <w:r>
        <w:t>出版日期：2013.01</w:t>
      </w:r>
    </w:p>
    <w:p>
      <w:r>
        <w:t>总页数：260</w:t>
      </w:r>
    </w:p>
    <w:p>
      <w:r>
        <w:t>更多请访问教客网: www.jiaokey.com</w:t>
      </w:r>
    </w:p>
    <w:p>
      <w:r>
        <w:t>不可思议  有悖直觉的问题及其令人惊叹的解答 评论地址：https://www.jiaokey.com/book/detail/13160354.html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